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湖北府县志辑  48  同治公安县志  同治松滋县志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湖北府县志辑  48  同治公安县志  同治松滋县志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本书出售、求购地址：https://www.jiaokey.com/book/detail/12335908.html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湖北府县志辑  48  同治公安县志  同治松滋县志.html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