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45  同治石首县志  道光鹤峰州志  同治续修鹤峰州志  光绪续修鹤峰州志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45  同治石首县志  道光鹤峰州志  同治续修鹤峰州志  光绪续修鹤峰州志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本书出售、求购地址：https://www.jiaokey.com/book/detail/12335905.html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45  同治石首县志  道光鹤峰州志  同治续修鹤峰州志  光绪续修鹤峰州志.html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