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44  同治监利县志  乾隆天门县志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44  同治监利县志  乾隆天门县志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44  同治监利县志  乾隆天门县志.html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