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42  康熙安陸府志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42  康熙安陸府志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本书出售、求购地址：https://www.jiaokey.com/book/detail/12335902.html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42  康熙安陸府志.html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