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40  乾隆荆门州志  同治荆门直隶州志（1）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40  乾隆荆门州志  同治荆门直隶州志（1）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本书出售、求购地址：https://www.jiaokey.com/book/detail/12335900.html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40  乾隆荆门州志  同治荆门直隶州志（1）.html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