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34  同治崇阳县志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34  同治崇阳县志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本书出售、求购地址：https://www.jiaokey.com/book/detail/12335894.html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34  同治崇阳县志.html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