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32  同治江夏县志  同治浦圻县志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32  同治江夏县志  同治浦圻县志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32  同治江夏县志  同治浦圻县志.html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