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29  同治通山县志  同治通城县志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29  同治通山县志  同治通城县志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本书出售、求购地址：https://www.jiaokey.com/book/detail/12335889.html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29  同治通山县志  同治通城县志.html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