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28  光绪兴国州志  光绪续补兴国州志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28  光绪兴国州志  光绪续补兴国州志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本书出售、求购地址：https://www.jiaokey.com/book/detail/12335888.html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28  光绪兴国州志  光绪续补兴国州志.html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