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21  嘉靖罗田县志  光绪罗田县志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21  嘉靖罗田县志  光绪罗田县志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本书出售、求购地址：https://www.jiaokey.com/book/detail/12335881.html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21  嘉靖罗田县志  光绪罗田县志.html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