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道光安陆县志</w:t>
      </w:r>
    </w:p>
    <w:p>
      <w:r>
        <w:rPr>
          <w:rFonts w:ascii="宋体" w:hAnsi="宋体" w:eastAsia="宋体"/>
          <w:sz w:val="24"/>
        </w:rPr>
        <w:t>（清）蒋炯等纂修；（清）李廷锡增纂；（清）陈廷钧纂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道光安陆县志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（清）蒋炯等纂修；（清）李廷锡增纂；（清）陈廷钧纂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本书出售、求购地址：https://www.jiaokey.com/book/detail/12335873.html</w:t>
      </w:r>
    </w:p>
    <w:p>
      <w:r>
        <w:t>更多相关图书推荐：https://www.jiaokey.com</w:t>
      </w:r>
    </w:p>
    <w:p>
      <w:r>
        <w:t>（清）蒋炯等纂修；（清）李廷锡增纂；（清）陈廷钧纂 其他作品：https://www.jiaokey.com/tag/（清）蒋炯等纂修；（清）李廷锡增纂；（清）陈廷钧纂.html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关键词搜索：https://www.jiaokey.com/tag/道光安陆县志.html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