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11  雍正应城县志  光绪应城县志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11  雍正应城县志  光绪应城县志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本书出售、求购地址：https://www.jiaokey.com/book/detail/12335871.html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11  雍正应城县志  光绪应城县志.html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