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10  康熙厅山县志  同治厅山县志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10  康熙厅山县志  同治厅山县志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本书出售、求购地址：https://www.jiaokey.com/book/detail/12335870.html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10  康熙厅山县志  同治厅山县志.html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