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7  光绪孝感县志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7  光绪孝感县志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本书出售、求购地址：https://www.jiaokey.com/book/detail/12335867.html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7  光绪孝感县志.html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