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6  嘉庆大冶县志  同治大冶县志  光绪大治县志续编  光绪大冶县志后编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6  嘉庆大冶县志  同治大冶县志  光绪大治县志续编  光绪大冶县志后编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6  嘉庆大冶县志  同治大冶县志  光绪大治县志续编  光绪大冶县志后编.html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