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5  同治汉阳县志（1）  同治汉阳县志校  光绪汉阳县识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5  同治汉阳县志（1）  同治汉阳县志校  光绪汉阳县识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本书出售、求购地址：https://www.jiaokey.com/book/detail/12335865.html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5  同治汉阳县志（1）  同治汉阳县志校  光绪汉阳县识.html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