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3  民国夏口县志  道光云梦县志略  光绪续云梦县志略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3  民国夏口县志  道光云梦县志略  光绪续云梦县志略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本书出售、求购地址：https://www.jiaokey.com/book/detail/12335863.html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3  民国夏口县志  道光云梦县志略  光绪续云梦县志略.html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