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86  同治安化县志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86  同治安化县志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本书出售、求购地址：https://www.jiaokey.com/book/detail/12335860.html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86  同治安化县志.html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