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83  同治益阳县志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83  同治益阳县志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本书出售、求购地址：https://www.jiaokey.com/book/detail/12335857.html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83  同治益阳县志.html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