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82  嘉庆沅江县志  嘉庆石门县志  光绪石门县志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82  嘉庆沅江县志  嘉庆石门县志  光绪石门县志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本书出售、求购地址：https://www.jiaokey.com/book/detail/12335856.html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82  嘉庆沅江县志  嘉庆石门县志  光绪石门县志.html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