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81  民国慈利县志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81  民国慈利县志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本书出售、求购地址：https://www.jiaokey.com/book/detail/12335855.html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81  民国慈利县志.html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