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80  光绪桃源县志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80  光绪桃源县志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本书出售、求购地址：https://www.jiaokey.com/book/detail/12335854.html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80  光绪桃源县志.html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