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79  同治安福县志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79  同治安福县志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本书出售、求购地址：https://www.jiaokey.com/book/detail/12335853.html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79  同治安福县志.html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