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湖南府县志辑  78  同治直隶澧州志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湖南府县志辑  78  同治直隶澧州志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本书出售、求购地址：https://www.jiaokey.com/book/detail/12335852.html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湖南府县志辑  78  同治直隶澧州志.html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