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77  光绪龙阳县志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77  光绪龙阳县志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本书出售、求购地址：https://www.jiaokey.com/book/detail/12335851.html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77  光绪龙阳县志.html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