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76  嘉庆常德府志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76  嘉庆常德府志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76  嘉庆常德府志.html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