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74  同治保靖县志  乾隆安乡县志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74  同治保靖县志  乾隆安乡县志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本书出售、求购地址：https://www.jiaokey.com/book/detail/12335848.html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74  同治保靖县志  乾隆安乡县志.html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