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湖南府县志辑  72  道光凤凰厅志  光绪凤凰厅续志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湖南府县志辑  72  道光凤凰厅志  光绪凤凰厅续志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本书出售、求购地址：https://www.jiaokey.com/book/detail/12335846.html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湖南府县志辑  72  道光凤凰厅志  光绪凤凰厅续志.html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