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71  嘉庆永定县志  同治续修永定县志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71  嘉庆永定县志  同治续修永定县志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本书出售、求购地址：https://www.jiaokey.com/book/detail/12335845.html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71  嘉庆永定县志  同治续修永定县志.html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