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70  同治桑植县志  光绪古丈坪厅志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70  同治桑植县志  光绪古丈坪厅志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本书出售、求购地址：https://www.jiaokey.com/book/detail/12335844.html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70  同治桑植县志  光绪古丈坪厅志.html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