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69  乾隆永顺县志  民国永顺县志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69  乾隆永顺县志  民国永顺县志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本书出售、求购地址：https://www.jiaokey.com/book/detail/12335843.html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69  乾隆永顺县志  民国永顺县志.html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