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66  同治沅州府志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66  同治沅州府志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本书出售、求购地址：https://www.jiaokey.com/book/detail/12335840.html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66  同治沅州府志.html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