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湖南府县志辑  65  道光晃州厅志  同治新修麻阳县志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湖南府县志辑  65  道光晃州厅志  同治新修麻阳县志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本书出售、求购地址：https://www.jiaokey.com/book/detail/12335839.html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湖南府县志辑  65  道光晃州厅志  同治新修麻阳县志.html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