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64  光绪会同县志  康熙靖州志  光绪靖州直隶州志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64  光绪会同县志  康熙靖州志  光绪靖州直隶州志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本书出售、求购地址：https://www.jiaokey.com/book/detail/12335838.html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64  光绪会同县志  康熙靖州志  光绪靖州直隶州志.html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