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63  民国溆浦县志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63  民国溆浦县志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本书出售、求购地址：https://www.jiaokey.com/book/detail/12335837.html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63  民国溆浦县志.html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