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62  嘉庆通道县志  同治沅陵县志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62  嘉庆通道县志  同治沅陵县志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本书出售、求购地址：https://www.jiaokey.com/book/detail/12335836.html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62  嘉庆通道县志  同治沅陵县志.html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