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61  雍正黔阳县志  同治黔阳县志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61  雍正黔阳县志  同治黔阳县志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本书出售、求购地址：https://www.jiaokey.com/book/detail/12335835.html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61  雍正黔阳县志  同治黔阳县志.html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