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54  康熙武冈州志  同治武冈州志（1）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54  康熙武冈州志  同治武冈州志（1）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54  康熙武冈州志  同治武冈州志（1）.html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