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50  光绪东安县志  光绪邵阳县志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50  光绪东安县志  光绪邵阳县志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本书出售、求购地址：https://www.jiaokey.com/book/detail/12335824.html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50  光绪东安县志  光绪邵阳县志.html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