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49  康熙永明县志  光绪永明县志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49  康熙永明县志  光绪永明县志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本书出售、求购地址：https://www.jiaokey.com/book/detail/12335823.html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49  康熙永明县志  光绪永明县志.html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