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48  光绪道州志  同治江华县志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48  光绪道州志  同治江华县志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48  光绪道州志  同治江华县志.html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