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46  光绪乾州厅志  光绪宁远县志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46  光绪乾州厅志  光绪宁远县志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本书出售、求购地址：https://www.jiaokey.com/book/detail/12335820.html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46  光绪乾州厅志  光绪宁远县志.html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