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45  康熙零陵县志  光绪零陵县志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45  康熙零陵县志  光绪零陵县志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本书出售、求购地址：https://www.jiaokey.com/book/detail/12335819.html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45  康熙零陵县志  光绪零陵县志.html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