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43  道光永州府志（1）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43  道光永州府志（1）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43  道光永州府志（1）.html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