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41  嘉庆新田县志  光绪新宁县志  乾隆浯溪新志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41  嘉庆新田县志  光绪新宁县志  乾隆浯溪新志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本书出售、求购地址：https://www.jiaokey.com/book/detail/12335815.html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41  嘉庆新田县志  光绪新宁县志  乾隆浯溪新志.html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