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40  乾隆祁阳县志  民国祁阳县志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40  乾隆祁阳县志  民国祁阳县志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40  乾隆祁阳县志  民国祁阳县志.html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