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36  乾隆衡阳县志  同治衡阳县志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36  乾隆衡阳县志  同治衡阳县志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36  乾隆衡阳县志  同治衡阳县志.html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