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33  康熙耒阳县志  光绪耒阳县志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33  康熙耒阳县志  光绪耒阳县志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本书出售、求购地址：https://www.jiaokey.com/book/detail/12335807.html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33  康熙耒阳县志  光绪耒阳县志.html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