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31  同治监武县志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31  同治监武县志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本书出售、求购地址：https://www.jiaokey.com/book/detail/12335805.html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31  同治监武县志.html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