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书名：王孟津书拟山园帖  卷3-4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总页数：90</w:t>
      </w:r>
    </w:p>
    <w:p>
      <w:r>
        <w:t>更多请访问教客网:www.jiaokey.com</w:t>
      </w:r>
    </w:p>
    <w:p>
      <w:r>
        <w:t>王孟津书拟山园帖  卷3-4评论地址：https://www.jiaokey.com/book/detail/12335706.html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